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CD0E" w14:textId="77777777" w:rsidR="0015706C" w:rsidRDefault="0015706C" w:rsidP="0015706C">
      <w:pPr>
        <w:spacing w:after="0"/>
        <w:jc w:val="center"/>
        <w:rPr>
          <w:rFonts w:ascii="Montserrat" w:hAnsi="Montserrat"/>
          <w:b/>
          <w:color w:val="800000"/>
        </w:rPr>
      </w:pPr>
      <w:r w:rsidRPr="0015706C">
        <w:rPr>
          <w:rFonts w:ascii="Montserrat" w:hAnsi="Montserrat"/>
          <w:b/>
          <w:color w:val="800000"/>
          <w:highlight w:val="lightGray"/>
        </w:rPr>
        <w:t>Una vez que tu documentación es revisada y se te notifique haber cumplido con la etapa 2</w:t>
      </w:r>
    </w:p>
    <w:p w14:paraId="649A5931" w14:textId="77777777" w:rsidR="0015706C" w:rsidRPr="0015706C" w:rsidRDefault="0015706C" w:rsidP="0015706C">
      <w:pPr>
        <w:spacing w:after="0"/>
        <w:jc w:val="center"/>
        <w:rPr>
          <w:rFonts w:ascii="Montserrat" w:hAnsi="Montserrat"/>
          <w:b/>
          <w:color w:val="800000"/>
          <w:sz w:val="10"/>
          <w:szCs w:val="10"/>
        </w:rPr>
      </w:pPr>
    </w:p>
    <w:p w14:paraId="105C951B" w14:textId="77777777" w:rsidR="0015706C" w:rsidRDefault="0015706C" w:rsidP="0015706C">
      <w:pPr>
        <w:spacing w:after="0"/>
        <w:jc w:val="center"/>
        <w:rPr>
          <w:rFonts w:ascii="Montserrat" w:hAnsi="Montserrat"/>
          <w:b/>
          <w:color w:val="767171" w:themeColor="background2" w:themeShade="80"/>
          <w:sz w:val="28"/>
          <w:szCs w:val="28"/>
          <w:u w:val="single"/>
        </w:rPr>
      </w:pPr>
      <w:r w:rsidRPr="0015706C">
        <w:rPr>
          <w:rFonts w:ascii="Montserrat" w:hAnsi="Montserrat"/>
          <w:b/>
          <w:color w:val="767171" w:themeColor="background2" w:themeShade="80"/>
          <w:sz w:val="28"/>
          <w:szCs w:val="28"/>
          <w:u w:val="single"/>
        </w:rPr>
        <w:t>Procedimiento para continuar tu trámite de</w:t>
      </w:r>
    </w:p>
    <w:p w14:paraId="4AD0DA4A" w14:textId="77777777" w:rsidR="0015706C" w:rsidRPr="0015706C" w:rsidRDefault="0015706C" w:rsidP="0015706C">
      <w:pPr>
        <w:spacing w:after="0"/>
        <w:jc w:val="center"/>
        <w:rPr>
          <w:rFonts w:ascii="Montserrat" w:hAnsi="Montserrat"/>
          <w:b/>
          <w:color w:val="767171" w:themeColor="background2" w:themeShade="80"/>
          <w:sz w:val="10"/>
          <w:szCs w:val="10"/>
          <w:u w:val="single"/>
        </w:rPr>
      </w:pPr>
    </w:p>
    <w:p w14:paraId="49532C8A" w14:textId="77777777" w:rsidR="00047635" w:rsidRPr="0015706C" w:rsidRDefault="0015706C" w:rsidP="0015706C">
      <w:pPr>
        <w:spacing w:after="0"/>
        <w:jc w:val="center"/>
        <w:rPr>
          <w:rFonts w:ascii="Montserrat" w:hAnsi="Montserrat"/>
          <w:b/>
          <w:color w:val="800000"/>
          <w:sz w:val="28"/>
          <w:szCs w:val="28"/>
          <w:u w:val="single"/>
        </w:rPr>
      </w:pPr>
      <w:r w:rsidRPr="0015706C">
        <w:rPr>
          <w:rFonts w:ascii="Montserrat" w:hAnsi="Montserrat"/>
          <w:b/>
          <w:color w:val="800000"/>
          <w:sz w:val="28"/>
          <w:szCs w:val="28"/>
          <w:u w:val="single"/>
        </w:rPr>
        <w:t>Titulación Licenciatura</w:t>
      </w:r>
    </w:p>
    <w:p w14:paraId="16E073F1" w14:textId="77777777" w:rsidR="0015706C" w:rsidRPr="00F072B0" w:rsidRDefault="0015706C" w:rsidP="0015706C">
      <w:pPr>
        <w:spacing w:after="0"/>
        <w:rPr>
          <w:rFonts w:ascii="Montserrat" w:hAnsi="Montserrat"/>
          <w:sz w:val="10"/>
          <w:szCs w:val="10"/>
        </w:rPr>
      </w:pPr>
    </w:p>
    <w:p w14:paraId="3BCC94CE" w14:textId="77777777" w:rsidR="0015706C" w:rsidRDefault="0015706C" w:rsidP="0015706C">
      <w:pPr>
        <w:spacing w:after="0"/>
        <w:rPr>
          <w:rFonts w:ascii="Montserrat" w:hAnsi="Montserrat"/>
        </w:rPr>
      </w:pPr>
      <w:r w:rsidRPr="0015706C">
        <w:rPr>
          <w:rFonts w:ascii="Montserrat" w:hAnsi="Montserrat"/>
        </w:rPr>
        <w:t>Lee cuidadosamente las siguientes indicaciones:</w:t>
      </w:r>
    </w:p>
    <w:p w14:paraId="32757BC7" w14:textId="77777777" w:rsidR="0015706C" w:rsidRPr="00F072B0" w:rsidRDefault="0015706C" w:rsidP="0015706C">
      <w:pPr>
        <w:spacing w:after="0"/>
        <w:rPr>
          <w:rFonts w:ascii="Montserrat" w:hAnsi="Montserrat"/>
          <w:sz w:val="10"/>
          <w:szCs w:val="10"/>
        </w:rPr>
      </w:pPr>
    </w:p>
    <w:tbl>
      <w:tblPr>
        <w:tblW w:w="94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962"/>
        <w:gridCol w:w="2790"/>
      </w:tblGrid>
      <w:tr w:rsidR="0015706C" w:rsidRPr="0015706C" w14:paraId="6BFE9A81" w14:textId="77777777" w:rsidTr="00F072B0">
        <w:trPr>
          <w:trHeight w:val="216"/>
        </w:trPr>
        <w:tc>
          <w:tcPr>
            <w:tcW w:w="717" w:type="dxa"/>
          </w:tcPr>
          <w:p w14:paraId="601A4C12" w14:textId="77777777" w:rsidR="0015706C" w:rsidRPr="00F072B0" w:rsidRDefault="0015706C" w:rsidP="00F072B0">
            <w:pPr>
              <w:pStyle w:val="TableParagraph"/>
              <w:spacing w:before="1" w:line="213" w:lineRule="exact"/>
              <w:ind w:left="187" w:right="180"/>
              <w:jc w:val="center"/>
              <w:rPr>
                <w:rFonts w:ascii="Montserrat" w:hAnsi="Montserrat"/>
                <w:b/>
                <w:color w:val="0070C0"/>
                <w:sz w:val="20"/>
              </w:rPr>
            </w:pPr>
            <w:r w:rsidRPr="00F072B0">
              <w:rPr>
                <w:rFonts w:ascii="Montserrat" w:hAnsi="Montserrat"/>
                <w:b/>
                <w:color w:val="0070C0"/>
                <w:sz w:val="20"/>
              </w:rPr>
              <w:t>No.</w:t>
            </w:r>
          </w:p>
        </w:tc>
        <w:tc>
          <w:tcPr>
            <w:tcW w:w="5962" w:type="dxa"/>
          </w:tcPr>
          <w:p w14:paraId="6BE53304" w14:textId="77777777" w:rsidR="0015706C" w:rsidRPr="00F072B0" w:rsidRDefault="0015706C" w:rsidP="00F072B0">
            <w:pPr>
              <w:pStyle w:val="TableParagraph"/>
              <w:spacing w:before="1" w:line="213" w:lineRule="exact"/>
              <w:ind w:left="2009" w:right="1995"/>
              <w:jc w:val="center"/>
              <w:rPr>
                <w:rFonts w:ascii="Montserrat" w:hAnsi="Montserrat"/>
                <w:b/>
                <w:color w:val="0070C0"/>
                <w:sz w:val="20"/>
              </w:rPr>
            </w:pPr>
            <w:r w:rsidRPr="00F072B0">
              <w:rPr>
                <w:rFonts w:ascii="Montserrat" w:hAnsi="Montserrat"/>
                <w:b/>
                <w:color w:val="0070C0"/>
                <w:sz w:val="20"/>
              </w:rPr>
              <w:t>Actividad</w:t>
            </w:r>
            <w:r w:rsidRPr="00F072B0">
              <w:rPr>
                <w:rFonts w:ascii="Montserrat" w:hAnsi="Montserrat"/>
                <w:b/>
                <w:color w:val="0070C0"/>
                <w:spacing w:val="-3"/>
                <w:sz w:val="20"/>
              </w:rPr>
              <w:t xml:space="preserve"> </w:t>
            </w:r>
            <w:r w:rsidRPr="00F072B0">
              <w:rPr>
                <w:rFonts w:ascii="Montserrat" w:hAnsi="Montserrat"/>
                <w:b/>
                <w:color w:val="0070C0"/>
                <w:sz w:val="20"/>
              </w:rPr>
              <w:t>a</w:t>
            </w:r>
            <w:r w:rsidRPr="00F072B0">
              <w:rPr>
                <w:rFonts w:ascii="Montserrat" w:hAnsi="Montserrat"/>
                <w:b/>
                <w:color w:val="0070C0"/>
                <w:spacing w:val="1"/>
                <w:sz w:val="20"/>
              </w:rPr>
              <w:t xml:space="preserve"> </w:t>
            </w:r>
            <w:r w:rsidRPr="00F072B0">
              <w:rPr>
                <w:rFonts w:ascii="Montserrat" w:hAnsi="Montserrat"/>
                <w:b/>
                <w:color w:val="0070C0"/>
                <w:sz w:val="20"/>
              </w:rPr>
              <w:t>Realizar</w:t>
            </w:r>
          </w:p>
        </w:tc>
        <w:tc>
          <w:tcPr>
            <w:tcW w:w="2790" w:type="dxa"/>
          </w:tcPr>
          <w:p w14:paraId="52E3108C" w14:textId="77777777" w:rsidR="0015706C" w:rsidRPr="00F072B0" w:rsidRDefault="0015706C" w:rsidP="00F072B0">
            <w:pPr>
              <w:pStyle w:val="TableParagraph"/>
              <w:spacing w:before="1" w:line="213" w:lineRule="exact"/>
              <w:jc w:val="center"/>
              <w:rPr>
                <w:rFonts w:ascii="Montserrat" w:hAnsi="Montserrat"/>
                <w:b/>
                <w:color w:val="0070C0"/>
                <w:sz w:val="20"/>
              </w:rPr>
            </w:pPr>
            <w:r w:rsidRPr="00F072B0">
              <w:rPr>
                <w:rFonts w:ascii="Montserrat" w:hAnsi="Montserrat"/>
                <w:b/>
                <w:color w:val="0070C0"/>
                <w:sz w:val="20"/>
              </w:rPr>
              <w:t>Responsable</w:t>
            </w:r>
          </w:p>
        </w:tc>
      </w:tr>
      <w:tr w:rsidR="0015706C" w:rsidRPr="0015706C" w14:paraId="731281A8" w14:textId="77777777" w:rsidTr="00F072B0">
        <w:trPr>
          <w:trHeight w:val="1477"/>
        </w:trPr>
        <w:tc>
          <w:tcPr>
            <w:tcW w:w="717" w:type="dxa"/>
          </w:tcPr>
          <w:p w14:paraId="217A4A4A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6B80C36F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45D66F43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4E773395" w14:textId="77777777" w:rsidR="0015706C" w:rsidRPr="0015706C" w:rsidRDefault="0015706C" w:rsidP="00934FAA">
            <w:pPr>
              <w:pStyle w:val="TableParagraph"/>
              <w:spacing w:before="1"/>
              <w:ind w:left="5"/>
              <w:jc w:val="center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1</w:t>
            </w:r>
          </w:p>
        </w:tc>
        <w:tc>
          <w:tcPr>
            <w:tcW w:w="5962" w:type="dxa"/>
          </w:tcPr>
          <w:p w14:paraId="4E02B797" w14:textId="77777777" w:rsidR="0015706C" w:rsidRDefault="0015706C" w:rsidP="0015706C">
            <w:pPr>
              <w:pStyle w:val="TableParagraph"/>
              <w:spacing w:before="1" w:line="259" w:lineRule="auto"/>
              <w:ind w:left="110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Descarga</w:t>
            </w:r>
            <w:r w:rsidRPr="0015706C">
              <w:rPr>
                <w:rFonts w:ascii="Montserrat" w:hAnsi="Montserrat"/>
                <w:spacing w:val="2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la</w:t>
            </w:r>
            <w:r w:rsidRPr="0015706C">
              <w:rPr>
                <w:rFonts w:ascii="Montserrat" w:hAnsi="Montserrat"/>
                <w:spacing w:val="2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color w:val="C00000"/>
                <w:sz w:val="20"/>
              </w:rPr>
              <w:t>Hoja</w:t>
            </w:r>
            <w:r w:rsidRPr="0015706C">
              <w:rPr>
                <w:rFonts w:ascii="Montserrat" w:hAnsi="Montserrat"/>
                <w:color w:val="C00000"/>
                <w:spacing w:val="2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color w:val="C00000"/>
                <w:sz w:val="20"/>
              </w:rPr>
              <w:t>de</w:t>
            </w:r>
            <w:r w:rsidRPr="0015706C">
              <w:rPr>
                <w:rFonts w:ascii="Montserrat" w:hAnsi="Montserrat"/>
                <w:color w:val="C00000"/>
                <w:spacing w:val="19"/>
                <w:sz w:val="20"/>
              </w:rPr>
              <w:t xml:space="preserve"> </w:t>
            </w:r>
            <w:r w:rsidRPr="0015706C">
              <w:rPr>
                <w:rFonts w:ascii="Montserrat" w:hAnsi="Montserrat"/>
                <w:color w:val="C00000"/>
                <w:sz w:val="20"/>
              </w:rPr>
              <w:t>no</w:t>
            </w:r>
            <w:r w:rsidRPr="0015706C">
              <w:rPr>
                <w:rFonts w:ascii="Montserrat" w:hAnsi="Montserrat"/>
                <w:color w:val="C00000"/>
                <w:spacing w:val="20"/>
                <w:sz w:val="20"/>
              </w:rPr>
              <w:t xml:space="preserve"> </w:t>
            </w:r>
            <w:r w:rsidRPr="0015706C">
              <w:rPr>
                <w:rFonts w:ascii="Montserrat" w:hAnsi="Montserrat"/>
                <w:color w:val="C00000"/>
                <w:sz w:val="20"/>
              </w:rPr>
              <w:t>Adeudo</w:t>
            </w:r>
            <w:r w:rsidRPr="0015706C">
              <w:rPr>
                <w:rFonts w:ascii="Montserrat" w:hAnsi="Montserrat"/>
                <w:spacing w:val="26"/>
                <w:sz w:val="20"/>
              </w:rPr>
              <w:t xml:space="preserve"> (página </w:t>
            </w:r>
            <w:r w:rsidRPr="0015706C">
              <w:rPr>
                <w:rFonts w:ascii="Montserrat" w:hAnsi="Montserrat"/>
                <w:color w:val="00B0F0"/>
                <w:sz w:val="20"/>
              </w:rPr>
              <w:t>www.slp.tecnm.mx</w:t>
            </w:r>
            <w:r w:rsidRPr="0015706C">
              <w:rPr>
                <w:rFonts w:ascii="Montserrat" w:hAnsi="Montserrat"/>
                <w:spacing w:val="26"/>
                <w:sz w:val="20"/>
              </w:rPr>
              <w:t>)d</w:t>
            </w:r>
            <w:r w:rsidRPr="0015706C">
              <w:rPr>
                <w:rFonts w:ascii="Montserrat" w:hAnsi="Montserrat"/>
                <w:sz w:val="20"/>
              </w:rPr>
              <w:t>ebes</w:t>
            </w:r>
            <w:r w:rsidRPr="0015706C">
              <w:rPr>
                <w:rFonts w:ascii="Montserrat" w:hAnsi="Montserrat"/>
                <w:spacing w:val="2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completar</w:t>
            </w:r>
            <w:r w:rsidRPr="0015706C">
              <w:rPr>
                <w:rFonts w:ascii="Montserrat" w:hAnsi="Montserrat"/>
                <w:spacing w:val="2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los</w:t>
            </w:r>
            <w:r w:rsidRPr="0015706C">
              <w:rPr>
                <w:rFonts w:ascii="Montserrat" w:hAnsi="Montserrat"/>
                <w:spacing w:val="2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siguientes campos</w:t>
            </w:r>
            <w:r w:rsidRPr="0015706C">
              <w:rPr>
                <w:rFonts w:ascii="Montserrat" w:hAnsi="Montserrat"/>
                <w:spacing w:val="-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(puede</w:t>
            </w:r>
            <w:r w:rsidRPr="0015706C">
              <w:rPr>
                <w:rFonts w:ascii="Montserrat" w:hAnsi="Montserrat"/>
                <w:spacing w:val="-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ser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  <w:u w:val="single"/>
              </w:rPr>
              <w:t>mano</w:t>
            </w:r>
            <w:r w:rsidRPr="0015706C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o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en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  <w:u w:val="single"/>
              </w:rPr>
              <w:t>computadora</w:t>
            </w:r>
            <w:r w:rsidRPr="0015706C">
              <w:rPr>
                <w:rFonts w:ascii="Montserrat" w:hAnsi="Montserrat"/>
                <w:sz w:val="20"/>
              </w:rPr>
              <w:t>):</w:t>
            </w:r>
          </w:p>
          <w:p w14:paraId="5949FB3D" w14:textId="77777777" w:rsidR="0015706C" w:rsidRPr="0015706C" w:rsidRDefault="0015706C" w:rsidP="0015706C">
            <w:pPr>
              <w:pStyle w:val="TableParagraph"/>
              <w:spacing w:before="1" w:line="259" w:lineRule="auto"/>
              <w:ind w:left="110"/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063835C5" w14:textId="77777777" w:rsidR="0015706C" w:rsidRPr="0015706C" w:rsidRDefault="0015706C" w:rsidP="00934F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b/>
                <w:sz w:val="20"/>
              </w:rPr>
              <w:t>Nombre</w:t>
            </w:r>
            <w:r w:rsidRPr="0015706C">
              <w:rPr>
                <w:rFonts w:ascii="Montserrat" w:hAnsi="Montserrat"/>
                <w:b/>
                <w:spacing w:val="-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completo</w:t>
            </w:r>
            <w:r w:rsidRPr="0015706C">
              <w:rPr>
                <w:rFonts w:ascii="Montserrat" w:hAnsi="Montserrat"/>
                <w:b/>
                <w:spacing w:val="-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iniciando</w:t>
            </w:r>
            <w:r w:rsidRPr="0015706C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por</w:t>
            </w:r>
            <w:r w:rsidRPr="0015706C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tus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apellidos</w:t>
            </w:r>
          </w:p>
          <w:p w14:paraId="35737B8B" w14:textId="77777777" w:rsidR="0015706C" w:rsidRPr="0015706C" w:rsidRDefault="0015706C" w:rsidP="00934F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7"/>
              <w:ind w:hanging="361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b/>
                <w:sz w:val="20"/>
              </w:rPr>
              <w:t>Carrera</w:t>
            </w:r>
            <w:r w:rsidRPr="0015706C">
              <w:rPr>
                <w:rFonts w:ascii="Montserrat" w:hAnsi="Montserrat"/>
                <w:b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sin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abreviaturas.</w:t>
            </w:r>
          </w:p>
          <w:p w14:paraId="2A574715" w14:textId="77777777" w:rsidR="0015706C" w:rsidRPr="0015706C" w:rsidRDefault="0015706C" w:rsidP="00934F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rFonts w:ascii="Montserrat" w:hAnsi="Montserrat"/>
                <w:b/>
                <w:sz w:val="20"/>
              </w:rPr>
            </w:pPr>
            <w:r w:rsidRPr="0015706C">
              <w:rPr>
                <w:rFonts w:ascii="Montserrat" w:hAnsi="Montserrat"/>
                <w:b/>
                <w:sz w:val="20"/>
              </w:rPr>
              <w:t>Número</w:t>
            </w:r>
            <w:r w:rsidRPr="0015706C">
              <w:rPr>
                <w:rFonts w:ascii="Montserrat" w:hAnsi="Montserrat"/>
                <w:b/>
                <w:spacing w:val="-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de</w:t>
            </w:r>
            <w:r w:rsidRPr="0015706C">
              <w:rPr>
                <w:rFonts w:ascii="Montserrat" w:hAnsi="Montserrat"/>
                <w:b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control.</w:t>
            </w:r>
          </w:p>
          <w:p w14:paraId="714EC452" w14:textId="77777777" w:rsidR="0015706C" w:rsidRDefault="0015706C" w:rsidP="0015706C">
            <w:pPr>
              <w:pStyle w:val="TableParagraph"/>
              <w:tabs>
                <w:tab w:val="left" w:pos="830"/>
                <w:tab w:val="left" w:pos="831"/>
              </w:tabs>
              <w:spacing w:before="19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 xml:space="preserve">  La cual será entregada en Servicios Escolares con tus fotografías</w:t>
            </w:r>
          </w:p>
          <w:p w14:paraId="75CE79DE" w14:textId="77777777" w:rsidR="0015706C" w:rsidRPr="0015706C" w:rsidRDefault="0015706C" w:rsidP="0015706C">
            <w:pPr>
              <w:pStyle w:val="TableParagraph"/>
              <w:tabs>
                <w:tab w:val="left" w:pos="830"/>
                <w:tab w:val="left" w:pos="831"/>
              </w:tabs>
              <w:spacing w:before="19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790" w:type="dxa"/>
          </w:tcPr>
          <w:p w14:paraId="0D263210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0D5B3F65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009BC649" w14:textId="77777777" w:rsidR="0015706C" w:rsidRPr="0015706C" w:rsidRDefault="00F072B0" w:rsidP="00934FAA">
            <w:pPr>
              <w:pStyle w:val="TableParagraph"/>
              <w:spacing w:before="1"/>
              <w:ind w:left="1114"/>
              <w:rPr>
                <w:rFonts w:ascii="Montserrat" w:hAnsi="Montserrat"/>
                <w:b/>
                <w:sz w:val="20"/>
              </w:rPr>
            </w:pPr>
            <w:r w:rsidRPr="00F072B0">
              <w:rPr>
                <w:rFonts w:ascii="Montserrat" w:hAnsi="Montserrat"/>
                <w:b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9047E6" wp14:editId="6123189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53975</wp:posOffset>
                      </wp:positionV>
                      <wp:extent cx="933450" cy="295275"/>
                      <wp:effectExtent l="0" t="0" r="0" b="952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58AAC" w14:textId="77777777" w:rsidR="00F072B0" w:rsidRPr="00F072B0" w:rsidRDefault="00F072B0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</w:pPr>
                                  <w:r w:rsidRPr="00F072B0"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  <w:t>Interesado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5.25pt;margin-top:4.25pt;width:73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" stroked="f">
                      <v:textbox>
                        <w:txbxContent>
                          <w:p w:rsidR="00F072B0" w:rsidRPr="00F072B0" w:rsidRDefault="00F072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F072B0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Interesado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706C" w:rsidRPr="0015706C" w14:paraId="2B6F4EAD" w14:textId="77777777" w:rsidTr="00F072B0">
        <w:trPr>
          <w:trHeight w:val="3086"/>
        </w:trPr>
        <w:tc>
          <w:tcPr>
            <w:tcW w:w="717" w:type="dxa"/>
          </w:tcPr>
          <w:p w14:paraId="28051181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657D5076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1384AD77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63FF659A" w14:textId="77777777" w:rsidR="0015706C" w:rsidRPr="0015706C" w:rsidRDefault="0015706C" w:rsidP="00934FAA">
            <w:pPr>
              <w:pStyle w:val="TableParagraph"/>
              <w:rPr>
                <w:rFonts w:ascii="Montserrat" w:hAnsi="Montserrat"/>
                <w:sz w:val="24"/>
              </w:rPr>
            </w:pPr>
          </w:p>
          <w:p w14:paraId="57E9A7B3" w14:textId="77777777" w:rsidR="0015706C" w:rsidRPr="0015706C" w:rsidRDefault="0015706C" w:rsidP="00934FAA">
            <w:pPr>
              <w:pStyle w:val="TableParagraph"/>
              <w:spacing w:before="1"/>
              <w:rPr>
                <w:rFonts w:ascii="Montserrat" w:hAnsi="Montserrat"/>
                <w:sz w:val="24"/>
              </w:rPr>
            </w:pPr>
          </w:p>
          <w:p w14:paraId="39D3674D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2</w:t>
            </w:r>
          </w:p>
          <w:p w14:paraId="7E2ED6AD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65EEA5A7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0F55ECC9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6E698AD2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61FF9625" w14:textId="77777777" w:rsidR="0015706C" w:rsidRPr="0015706C" w:rsidRDefault="0015706C" w:rsidP="00934FAA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252FED06" w14:textId="77777777" w:rsidR="0015706C" w:rsidRPr="0015706C" w:rsidRDefault="0015706C" w:rsidP="00F072B0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5962" w:type="dxa"/>
          </w:tcPr>
          <w:p w14:paraId="3AA4C204" w14:textId="77777777" w:rsidR="0015706C" w:rsidRPr="0015706C" w:rsidRDefault="0015706C" w:rsidP="0015706C">
            <w:pPr>
              <w:pStyle w:val="TableParagraph"/>
              <w:spacing w:before="2" w:line="259" w:lineRule="auto"/>
              <w:ind w:left="110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Realiza</w:t>
            </w:r>
            <w:r w:rsidRPr="0015706C">
              <w:rPr>
                <w:rFonts w:ascii="Montserrat" w:hAnsi="Montserrat"/>
                <w:spacing w:val="28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el</w:t>
            </w:r>
            <w:r w:rsidRPr="0015706C">
              <w:rPr>
                <w:rFonts w:ascii="Montserrat" w:hAnsi="Montserrat"/>
                <w:spacing w:val="2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pago</w:t>
            </w:r>
            <w:r w:rsidRPr="0015706C">
              <w:rPr>
                <w:rFonts w:ascii="Montserrat" w:hAnsi="Montserrat"/>
                <w:b/>
                <w:spacing w:val="2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del</w:t>
            </w:r>
            <w:r w:rsidRPr="0015706C">
              <w:rPr>
                <w:rFonts w:ascii="Montserrat" w:hAnsi="Montserrat"/>
                <w:spacing w:val="2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Examen</w:t>
            </w:r>
            <w:r w:rsidRPr="0015706C">
              <w:rPr>
                <w:rFonts w:ascii="Montserrat" w:hAnsi="Montserrat"/>
                <w:b/>
                <w:spacing w:val="2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de</w:t>
            </w:r>
            <w:r w:rsidRPr="0015706C">
              <w:rPr>
                <w:rFonts w:ascii="Montserrat" w:hAnsi="Montserrat"/>
                <w:b/>
                <w:spacing w:val="2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Licenciatura</w:t>
            </w:r>
            <w:r w:rsidRPr="0015706C">
              <w:rPr>
                <w:rFonts w:ascii="Montserrat" w:hAnsi="Montserrat"/>
                <w:b/>
                <w:spacing w:val="2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de</w:t>
            </w:r>
            <w:r w:rsidRPr="0015706C">
              <w:rPr>
                <w:rFonts w:ascii="Montserrat" w:hAnsi="Montserrat"/>
                <w:spacing w:val="2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acuerdo</w:t>
            </w:r>
            <w:r w:rsidRPr="0015706C">
              <w:rPr>
                <w:rFonts w:ascii="Montserrat" w:hAnsi="Montserrat"/>
                <w:spacing w:val="2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 las siguientes indicaciones:</w:t>
            </w:r>
          </w:p>
          <w:p w14:paraId="5DB3EE31" w14:textId="77777777" w:rsidR="0015706C" w:rsidRPr="0015706C" w:rsidRDefault="0015706C" w:rsidP="0015706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39"/>
              <w:ind w:hanging="361"/>
              <w:jc w:val="both"/>
              <w:rPr>
                <w:rFonts w:ascii="Montserrat" w:hAnsi="Montserrat"/>
                <w:b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No.</w:t>
            </w:r>
            <w:r w:rsidRPr="0015706C">
              <w:rPr>
                <w:rFonts w:ascii="Montserrat" w:hAnsi="Montserrat"/>
                <w:spacing w:val="-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de</w:t>
            </w:r>
            <w:r w:rsidRPr="0015706C">
              <w:rPr>
                <w:rFonts w:ascii="Montserrat" w:hAnsi="Montserrat"/>
                <w:spacing w:val="-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 xml:space="preserve">cuenta: </w:t>
            </w:r>
            <w:r w:rsidRPr="0015706C">
              <w:rPr>
                <w:rFonts w:ascii="Montserrat" w:hAnsi="Montserrat"/>
                <w:b/>
                <w:sz w:val="20"/>
              </w:rPr>
              <w:t>870564933</w:t>
            </w:r>
          </w:p>
          <w:p w14:paraId="5AC5A65D" w14:textId="77777777" w:rsidR="0015706C" w:rsidRPr="0015706C" w:rsidRDefault="0015706C" w:rsidP="0015706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7"/>
              <w:ind w:hanging="361"/>
              <w:jc w:val="both"/>
              <w:rPr>
                <w:rFonts w:ascii="Montserrat" w:hAnsi="Montserrat"/>
                <w:b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Banco:</w:t>
            </w:r>
            <w:r w:rsidRPr="0015706C">
              <w:rPr>
                <w:rFonts w:ascii="Montserrat" w:hAnsi="Montserrat"/>
                <w:spacing w:val="-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BANAMEX</w:t>
            </w:r>
          </w:p>
          <w:p w14:paraId="6B8C3272" w14:textId="77777777" w:rsidR="0015706C" w:rsidRPr="0015706C" w:rsidRDefault="0015706C" w:rsidP="0015706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7"/>
              <w:ind w:hanging="361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b/>
                <w:sz w:val="20"/>
              </w:rPr>
              <w:t>Monto</w:t>
            </w:r>
            <w:r w:rsidRPr="0015706C">
              <w:rPr>
                <w:rFonts w:ascii="Montserrat" w:hAnsi="Montserrat"/>
                <w:b/>
                <w:spacing w:val="-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a</w:t>
            </w:r>
            <w:r w:rsidRPr="0015706C">
              <w:rPr>
                <w:rFonts w:ascii="Montserrat" w:hAnsi="Montserrat"/>
                <w:b/>
                <w:spacing w:val="-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Pagar</w:t>
            </w:r>
            <w:r w:rsidRPr="0015706C">
              <w:rPr>
                <w:rFonts w:ascii="Montserrat" w:hAnsi="Montserrat"/>
                <w:sz w:val="20"/>
              </w:rPr>
              <w:t>:</w:t>
            </w:r>
            <w:r w:rsidRPr="0015706C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$</w:t>
            </w:r>
            <w:r w:rsidRPr="0015706C">
              <w:rPr>
                <w:rFonts w:ascii="Montserrat" w:hAnsi="Montserrat"/>
                <w:spacing w:val="-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3</w:t>
            </w:r>
            <w:r>
              <w:rPr>
                <w:rFonts w:ascii="Montserrat" w:hAnsi="Montserrat"/>
                <w:sz w:val="20"/>
              </w:rPr>
              <w:t>,</w:t>
            </w:r>
            <w:r w:rsidRPr="0015706C">
              <w:rPr>
                <w:rFonts w:ascii="Montserrat" w:hAnsi="Montserrat"/>
                <w:sz w:val="20"/>
              </w:rPr>
              <w:t>000.00 (tres mil pesos 00/100 m.n.)</w:t>
            </w:r>
          </w:p>
          <w:p w14:paraId="7C78387F" w14:textId="77777777" w:rsidR="0015706C" w:rsidRPr="0015706C" w:rsidRDefault="0015706C" w:rsidP="0015706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2" w:line="259" w:lineRule="auto"/>
              <w:ind w:right="429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Referencia: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titulación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número de control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(ejemplo: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titulación</w:t>
            </w:r>
            <w:r w:rsidRPr="0015706C">
              <w:rPr>
                <w:rFonts w:ascii="Montserrat" w:hAnsi="Montserrat"/>
                <w:spacing w:val="-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25180426)</w:t>
            </w:r>
          </w:p>
          <w:p w14:paraId="2B1C4E5C" w14:textId="77777777" w:rsidR="0015706C" w:rsidRPr="0015706C" w:rsidRDefault="0015706C" w:rsidP="0015706C">
            <w:pPr>
              <w:pStyle w:val="TableParagraph"/>
              <w:spacing w:before="41" w:line="256" w:lineRule="auto"/>
              <w:ind w:left="110" w:right="427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Envía una foto legible tu recibo de pago en el banco con tu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nombre completo, número de control, carrera y teléfono En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asunto</w:t>
            </w:r>
            <w:r w:rsidRPr="0015706C">
              <w:rPr>
                <w:rFonts w:ascii="Montserrat" w:hAnsi="Montserrat"/>
                <w:spacing w:val="-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Titulación</w:t>
            </w:r>
            <w:r w:rsidRPr="0015706C">
              <w:rPr>
                <w:rFonts w:ascii="Montserrat" w:hAnsi="Montserrat"/>
                <w:b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b/>
                <w:sz w:val="20"/>
              </w:rPr>
              <w:t>Licenciatura</w:t>
            </w:r>
            <w:r w:rsidRPr="0015706C">
              <w:rPr>
                <w:rFonts w:ascii="Montserrat" w:hAnsi="Montserrat"/>
                <w:b/>
                <w:spacing w:val="-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al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correo:</w:t>
            </w:r>
          </w:p>
          <w:p w14:paraId="77F6DA63" w14:textId="77777777" w:rsidR="0015706C" w:rsidRPr="00F072B0" w:rsidRDefault="00F2480D" w:rsidP="00F072B0">
            <w:pPr>
              <w:pStyle w:val="TableParagraph"/>
              <w:spacing w:before="44"/>
              <w:ind w:left="1718"/>
              <w:jc w:val="both"/>
              <w:rPr>
                <w:rFonts w:ascii="Montserrat" w:hAnsi="Montserrat"/>
                <w:color w:val="0000FF"/>
                <w:sz w:val="20"/>
                <w:u w:val="single" w:color="0000FF"/>
              </w:rPr>
            </w:pPr>
            <w:hyperlink r:id="rId7">
              <w:r w:rsidR="0015706C" w:rsidRPr="0015706C">
                <w:rPr>
                  <w:rFonts w:ascii="Montserrat" w:hAnsi="Montserrat"/>
                  <w:color w:val="0000FF"/>
                  <w:sz w:val="20"/>
                  <w:u w:val="single" w:color="0000FF"/>
                </w:rPr>
                <w:t>tesoreria@slp.tecnm.mx</w:t>
              </w:r>
            </w:hyperlink>
          </w:p>
        </w:tc>
        <w:tc>
          <w:tcPr>
            <w:tcW w:w="2790" w:type="dxa"/>
          </w:tcPr>
          <w:p w14:paraId="5425064B" w14:textId="77777777" w:rsidR="0015706C" w:rsidRPr="00F072B0" w:rsidRDefault="00F072B0" w:rsidP="00F072B0">
            <w:pPr>
              <w:pStyle w:val="TableParagraph"/>
              <w:spacing w:before="1"/>
              <w:ind w:left="1076" w:right="590" w:hanging="456"/>
              <w:jc w:val="center"/>
              <w:rPr>
                <w:rFonts w:ascii="Montserrat" w:hAnsi="Montserrat"/>
                <w:b/>
                <w:sz w:val="20"/>
              </w:rPr>
            </w:pPr>
            <w:r w:rsidRPr="00F072B0">
              <w:rPr>
                <w:rFonts w:ascii="Montserrat" w:hAnsi="Montserrat"/>
                <w:b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7286F6" wp14:editId="36B050C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574675</wp:posOffset>
                      </wp:positionV>
                      <wp:extent cx="1362075" cy="1404620"/>
                      <wp:effectExtent l="0" t="0" r="9525" b="1905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4D4A8" w14:textId="77777777" w:rsidR="00F072B0" w:rsidRDefault="00F072B0" w:rsidP="00F072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  <w:t xml:space="preserve">Interesado/ </w:t>
                                  </w:r>
                                  <w:r w:rsidRPr="0015706C"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  <w:t>Financieros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7" type="#_x0000_t202" style="position:absolute;left:0;text-align:left;margin-left:15.75pt;margin-top:45.25pt;width:10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" stroked="f">
                      <v:textbox style="mso-fit-shape-to-text:t">
                        <w:txbxContent>
                          <w:p w:rsidR="00F072B0" w:rsidRDefault="00F072B0" w:rsidP="00F072B0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 xml:space="preserve">Interesado/ </w:t>
                            </w:r>
                            <w:r w:rsidRPr="0015706C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rFonts w:ascii="Montserrat" w:hAnsi="Montserrat"/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Financieros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706C" w:rsidRPr="0015706C" w14:paraId="0DEEB7E6" w14:textId="77777777" w:rsidTr="00F072B0">
        <w:trPr>
          <w:trHeight w:val="3252"/>
        </w:trPr>
        <w:tc>
          <w:tcPr>
            <w:tcW w:w="717" w:type="dxa"/>
          </w:tcPr>
          <w:p w14:paraId="682A1E1C" w14:textId="77777777" w:rsidR="0015706C" w:rsidRDefault="0015706C" w:rsidP="0015706C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32D1FB27" w14:textId="77777777" w:rsidR="0015706C" w:rsidRPr="0015706C" w:rsidRDefault="0015706C" w:rsidP="0015706C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3C9CDEFC" w14:textId="77777777" w:rsidR="0015706C" w:rsidRPr="0015706C" w:rsidRDefault="0015706C" w:rsidP="0015706C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69233EE3" w14:textId="77777777" w:rsidR="0015706C" w:rsidRPr="0015706C" w:rsidRDefault="0015706C" w:rsidP="0015706C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</w:p>
          <w:p w14:paraId="08308666" w14:textId="77777777" w:rsidR="0015706C" w:rsidRPr="0015706C" w:rsidRDefault="0015706C" w:rsidP="0015706C">
            <w:pPr>
              <w:pStyle w:val="TableParagraph"/>
              <w:ind w:left="5"/>
              <w:jc w:val="center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3</w:t>
            </w:r>
          </w:p>
        </w:tc>
        <w:tc>
          <w:tcPr>
            <w:tcW w:w="5962" w:type="dxa"/>
          </w:tcPr>
          <w:p w14:paraId="48A0BB2A" w14:textId="77777777" w:rsidR="0015706C" w:rsidRPr="0015706C" w:rsidRDefault="0015706C" w:rsidP="0015706C">
            <w:pPr>
              <w:pStyle w:val="TableParagraph"/>
              <w:spacing w:line="261" w:lineRule="auto"/>
              <w:ind w:right="234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El sustentante debe enviar su trabajo recepcional (excepto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opciones </w:t>
            </w:r>
            <w:r w:rsidRPr="0015706C">
              <w:rPr>
                <w:rFonts w:ascii="Montserrat" w:hAnsi="Montserrat"/>
                <w:sz w:val="20"/>
              </w:rPr>
              <w:t>EGEL</w:t>
            </w:r>
            <w:r w:rsidRPr="0015706C">
              <w:rPr>
                <w:rFonts w:ascii="Montserrat" w:hAnsi="Montserrat"/>
                <w:sz w:val="20"/>
                <w:lang w:val="es-MX"/>
              </w:rPr>
              <w:t xml:space="preserve"> y Opción IX Estudios de Posgrado</w:t>
            </w:r>
            <w:r w:rsidRPr="0015706C">
              <w:rPr>
                <w:rFonts w:ascii="Montserrat" w:hAnsi="Montserrat"/>
                <w:sz w:val="20"/>
              </w:rPr>
              <w:t>) en formato PDF, así como el oficio de Liberación emitido por tu departamento académico (en un solo archivo, siendo la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carta la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primera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hoja del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documento)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al</w:t>
            </w:r>
            <w:r w:rsidRPr="0015706C">
              <w:rPr>
                <w:rFonts w:ascii="Montserrat" w:hAnsi="Montserrat"/>
                <w:spacing w:val="-4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correo:</w:t>
            </w:r>
          </w:p>
          <w:p w14:paraId="5939185E" w14:textId="77777777" w:rsidR="0015706C" w:rsidRPr="0015706C" w:rsidRDefault="0015706C" w:rsidP="0015706C">
            <w:pPr>
              <w:pStyle w:val="TableParagraph"/>
              <w:spacing w:line="261" w:lineRule="auto"/>
              <w:ind w:right="234"/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7E68AD61" w14:textId="77777777" w:rsidR="0015706C" w:rsidRPr="0015706C" w:rsidRDefault="00F2480D" w:rsidP="0015706C">
            <w:pPr>
              <w:pStyle w:val="TableParagraph"/>
              <w:ind w:left="1205"/>
              <w:jc w:val="both"/>
              <w:rPr>
                <w:rFonts w:ascii="Montserrat" w:hAnsi="Montserrat"/>
                <w:sz w:val="20"/>
              </w:rPr>
            </w:pPr>
            <w:hyperlink r:id="rId8">
              <w:r w:rsidR="0015706C" w:rsidRPr="0015706C">
                <w:rPr>
                  <w:rFonts w:ascii="Montserrat" w:hAnsi="Montserrat"/>
                  <w:color w:val="0000FF"/>
                  <w:sz w:val="20"/>
                  <w:u w:val="single" w:color="0000FF"/>
                </w:rPr>
                <w:t>servicios.especializados@slp.tecnm.mx</w:t>
              </w:r>
            </w:hyperlink>
          </w:p>
          <w:p w14:paraId="10D05D46" w14:textId="77777777" w:rsidR="0015706C" w:rsidRPr="0015706C" w:rsidRDefault="0015706C" w:rsidP="0015706C">
            <w:pPr>
              <w:pStyle w:val="TableParagraph"/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249703CC" w14:textId="77777777" w:rsidR="0015706C" w:rsidRPr="0015706C" w:rsidRDefault="0015706C" w:rsidP="0015706C">
            <w:pPr>
              <w:pStyle w:val="TableParagraph"/>
              <w:spacing w:before="44"/>
              <w:jc w:val="both"/>
              <w:rPr>
                <w:rFonts w:ascii="Montserrat" w:hAnsi="Montserrat"/>
                <w:sz w:val="20"/>
              </w:rPr>
            </w:pPr>
            <w:r w:rsidRPr="0015706C">
              <w:rPr>
                <w:rFonts w:ascii="Montserrat" w:hAnsi="Montserrat"/>
                <w:sz w:val="20"/>
              </w:rPr>
              <w:t>La</w:t>
            </w:r>
            <w:r w:rsidRPr="0015706C">
              <w:rPr>
                <w:rFonts w:ascii="Montserrat" w:hAnsi="Montserrat"/>
                <w:spacing w:val="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oficina</w:t>
            </w:r>
            <w:r w:rsidRPr="0015706C">
              <w:rPr>
                <w:rFonts w:ascii="Montserrat" w:hAnsi="Montserrat"/>
                <w:spacing w:val="8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de</w:t>
            </w:r>
            <w:r w:rsidRPr="0015706C">
              <w:rPr>
                <w:rFonts w:ascii="Montserrat" w:hAnsi="Montserrat"/>
                <w:spacing w:val="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servicios</w:t>
            </w:r>
            <w:r w:rsidRPr="0015706C">
              <w:rPr>
                <w:rFonts w:ascii="Montserrat" w:hAnsi="Montserrat"/>
                <w:spacing w:val="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especializados</w:t>
            </w:r>
            <w:r w:rsidRPr="0015706C">
              <w:rPr>
                <w:rFonts w:ascii="Montserrat" w:hAnsi="Montserrat"/>
                <w:spacing w:val="6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revisará</w:t>
            </w:r>
            <w:r w:rsidRPr="0015706C">
              <w:rPr>
                <w:rFonts w:ascii="Montserrat" w:hAnsi="Montserrat"/>
                <w:spacing w:val="7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que</w:t>
            </w:r>
            <w:r w:rsidRPr="0015706C">
              <w:rPr>
                <w:rFonts w:ascii="Montserrat" w:hAnsi="Montserrat"/>
                <w:spacing w:val="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el</w:t>
            </w:r>
            <w:r w:rsidRPr="0015706C">
              <w:rPr>
                <w:rFonts w:ascii="Montserrat" w:hAnsi="Montserrat"/>
                <w:spacing w:val="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documento</w:t>
            </w:r>
            <w:r w:rsidRPr="0015706C">
              <w:rPr>
                <w:rFonts w:ascii="Montserrat" w:hAnsi="Montserrat"/>
                <w:spacing w:val="-4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cumpla</w:t>
            </w:r>
            <w:r w:rsidRPr="0015706C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con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las</w:t>
            </w:r>
            <w:r w:rsidRPr="0015706C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características</w:t>
            </w:r>
            <w:r w:rsidRPr="0015706C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15706C">
              <w:rPr>
                <w:rFonts w:ascii="Montserrat" w:hAnsi="Montserrat"/>
                <w:sz w:val="20"/>
              </w:rPr>
              <w:t>y</w:t>
            </w:r>
            <w:r w:rsidRPr="0015706C">
              <w:rPr>
                <w:rFonts w:ascii="Montserrat" w:hAnsi="Montserrat"/>
                <w:spacing w:val="-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documentació</w:t>
            </w:r>
            <w:r w:rsidR="00F072B0">
              <w:rPr>
                <w:rFonts w:ascii="Montserrat" w:hAnsi="Montserrat"/>
                <w:sz w:val="20"/>
              </w:rPr>
              <w:t>n.</w:t>
            </w:r>
          </w:p>
          <w:p w14:paraId="507979E2" w14:textId="77777777" w:rsidR="0015706C" w:rsidRPr="0015706C" w:rsidRDefault="0015706C" w:rsidP="0015706C">
            <w:pPr>
              <w:pStyle w:val="TableParagraph"/>
              <w:spacing w:before="44"/>
              <w:jc w:val="both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790" w:type="dxa"/>
          </w:tcPr>
          <w:p w14:paraId="5F45A599" w14:textId="77777777" w:rsidR="0015706C" w:rsidRPr="0015706C" w:rsidRDefault="00F072B0" w:rsidP="0015706C">
            <w:pPr>
              <w:pStyle w:val="TableParagraph"/>
              <w:spacing w:before="1"/>
              <w:ind w:left="1076" w:right="590" w:hanging="456"/>
              <w:jc w:val="center"/>
              <w:rPr>
                <w:rFonts w:ascii="Montserrat" w:hAnsi="Montserrat"/>
                <w:b/>
                <w:sz w:val="20"/>
              </w:rPr>
            </w:pPr>
            <w:r w:rsidRPr="00F072B0">
              <w:rPr>
                <w:rFonts w:ascii="Montserrat" w:hAnsi="Montserrat"/>
                <w:b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516B73C" wp14:editId="7380385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500380</wp:posOffset>
                      </wp:positionV>
                      <wp:extent cx="1362075" cy="1404620"/>
                      <wp:effectExtent l="0" t="0" r="9525" b="190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B84A" w14:textId="77777777" w:rsidR="00F072B0" w:rsidRDefault="00F072B0" w:rsidP="00F072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ontserrat" w:hAnsi="Montserrat"/>
                                      <w:b/>
                                      <w:sz w:val="20"/>
                                    </w:rPr>
                                    <w:t>Interesado/ Centro de Información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0DCD62" id="_x0000_s1028" type="#_x0000_t202" style="position:absolute;left:0;text-align:left;margin-left:16.5pt;margin-top:39.4pt;width:10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" stroked="f">
                      <v:textbox style="mso-fit-shape-to-text:t">
                        <w:txbxContent>
                          <w:p w:rsidR="00F072B0" w:rsidRDefault="00F072B0" w:rsidP="00F072B0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 xml:space="preserve">Interesado/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Centro de Información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A11B9D0" w14:textId="77777777" w:rsidR="0015706C" w:rsidRDefault="0015706C" w:rsidP="0015706C">
      <w:pPr>
        <w:spacing w:after="0"/>
        <w:rPr>
          <w:rFonts w:ascii="Montserrat" w:hAnsi="Montserrat"/>
        </w:rPr>
      </w:pPr>
    </w:p>
    <w:p w14:paraId="35123070" w14:textId="77777777" w:rsidR="00F072B0" w:rsidRDefault="00F072B0" w:rsidP="00F072B0">
      <w:pPr>
        <w:ind w:left="156"/>
        <w:rPr>
          <w:rFonts w:ascii="Montserrat" w:hAnsi="Montserrat"/>
          <w:b/>
          <w:color w:val="0070C0"/>
          <w:sz w:val="26"/>
          <w:szCs w:val="26"/>
        </w:rPr>
      </w:pPr>
    </w:p>
    <w:p w14:paraId="5D682CA4" w14:textId="77777777" w:rsidR="00F072B0" w:rsidRPr="00F072B0" w:rsidRDefault="00F072B0" w:rsidP="00F072B0">
      <w:pPr>
        <w:ind w:left="156"/>
        <w:rPr>
          <w:rFonts w:ascii="Montserrat" w:hAnsi="Montserrat"/>
          <w:b/>
          <w:color w:val="800000"/>
          <w:sz w:val="28"/>
          <w:szCs w:val="28"/>
          <w:u w:val="single"/>
        </w:rPr>
      </w:pPr>
      <w:r w:rsidRPr="00F072B0">
        <w:rPr>
          <w:rFonts w:ascii="Montserrat" w:hAnsi="Montserrat"/>
          <w:b/>
          <w:color w:val="800000"/>
          <w:sz w:val="28"/>
          <w:szCs w:val="28"/>
          <w:u w:val="single"/>
        </w:rPr>
        <w:t>Notas:</w:t>
      </w:r>
    </w:p>
    <w:p w14:paraId="008589B7" w14:textId="77777777" w:rsidR="00F072B0" w:rsidRPr="00F072B0" w:rsidRDefault="00F072B0" w:rsidP="00F072B0">
      <w:pPr>
        <w:pStyle w:val="Textoindependiente"/>
        <w:rPr>
          <w:rFonts w:ascii="Montserrat" w:hAnsi="Montserrat"/>
          <w:b/>
          <w:sz w:val="22"/>
          <w:szCs w:val="22"/>
        </w:rPr>
      </w:pPr>
    </w:p>
    <w:p w14:paraId="1E00E7CE" w14:textId="77777777" w:rsidR="00D55B68" w:rsidRDefault="00F072B0" w:rsidP="00D55B68">
      <w:pPr>
        <w:pStyle w:val="Prrafodelista"/>
        <w:numPr>
          <w:ilvl w:val="0"/>
          <w:numId w:val="4"/>
        </w:numPr>
        <w:tabs>
          <w:tab w:val="left" w:pos="877"/>
        </w:tabs>
        <w:spacing w:before="0"/>
        <w:ind w:right="114"/>
        <w:rPr>
          <w:rFonts w:ascii="Montserrat" w:hAnsi="Montserrat"/>
        </w:rPr>
      </w:pPr>
      <w:r w:rsidRPr="00F072B0">
        <w:rPr>
          <w:rFonts w:ascii="Montserrat" w:hAnsi="Montserrat"/>
        </w:rPr>
        <w:t xml:space="preserve">Realiza el trámite desde tu cuenta de correo personal, </w:t>
      </w:r>
      <w:r w:rsidRPr="00F072B0">
        <w:rPr>
          <w:rFonts w:ascii="Montserrat" w:hAnsi="Montserrat"/>
          <w:b/>
          <w:highlight w:val="lightGray"/>
        </w:rPr>
        <w:t>no de trabajo no institucional</w:t>
      </w:r>
      <w:r w:rsidRPr="00F072B0">
        <w:rPr>
          <w:rFonts w:ascii="Montserrat" w:hAnsi="Montserrat"/>
        </w:rPr>
        <w:t>, ya que son cuentas que pueden ser canceladas o cerradas y se perdería comunicación futura.</w:t>
      </w:r>
    </w:p>
    <w:p w14:paraId="23C997C4" w14:textId="77777777" w:rsidR="00D55B68" w:rsidRPr="00D55B68" w:rsidRDefault="00D55B68" w:rsidP="00D55B68">
      <w:pPr>
        <w:pStyle w:val="Prrafodelista"/>
        <w:tabs>
          <w:tab w:val="left" w:pos="877"/>
        </w:tabs>
        <w:spacing w:before="0"/>
        <w:ind w:left="720" w:right="114" w:firstLine="0"/>
        <w:rPr>
          <w:rFonts w:ascii="Montserrat" w:hAnsi="Montserrat"/>
        </w:rPr>
      </w:pPr>
    </w:p>
    <w:p w14:paraId="276643F5" w14:textId="63CDC35B" w:rsidR="00F072B0" w:rsidRDefault="00F072B0" w:rsidP="003A32D9">
      <w:pPr>
        <w:pStyle w:val="Prrafodelista"/>
        <w:numPr>
          <w:ilvl w:val="0"/>
          <w:numId w:val="4"/>
        </w:numPr>
        <w:tabs>
          <w:tab w:val="left" w:pos="877"/>
        </w:tabs>
        <w:spacing w:before="0"/>
        <w:rPr>
          <w:rFonts w:ascii="Montserrat" w:hAnsi="Montserrat"/>
        </w:rPr>
      </w:pPr>
      <w:r w:rsidRPr="00F072B0">
        <w:rPr>
          <w:rFonts w:ascii="Montserrat" w:hAnsi="Montserrat"/>
        </w:rPr>
        <w:t>La liberación de No Adeudo será reportada de manera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virtual a este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 xml:space="preserve">departamento, </w:t>
      </w:r>
      <w:r w:rsidRPr="00F072B0">
        <w:rPr>
          <w:rFonts w:ascii="Montserrat" w:hAnsi="Montserrat"/>
          <w:b/>
        </w:rPr>
        <w:t>NO es necesario acudir al ITSLP a recabar firmas y sellos</w:t>
      </w:r>
      <w:r w:rsidRPr="00F072B0">
        <w:rPr>
          <w:rFonts w:ascii="Montserrat" w:hAnsi="Montserrat"/>
        </w:rPr>
        <w:t>. Y en caso de ser necesario se establecerá contacto vía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correo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electrónico</w:t>
      </w:r>
      <w:r w:rsidRPr="00F072B0">
        <w:rPr>
          <w:rFonts w:ascii="Montserrat" w:hAnsi="Montserrat"/>
          <w:spacing w:val="-1"/>
        </w:rPr>
        <w:t xml:space="preserve"> </w:t>
      </w:r>
      <w:r w:rsidRPr="00F072B0">
        <w:rPr>
          <w:rFonts w:ascii="Montserrat" w:hAnsi="Montserrat"/>
        </w:rPr>
        <w:t>contigo.</w:t>
      </w:r>
    </w:p>
    <w:p w14:paraId="67CC7038" w14:textId="4F877989" w:rsidR="003A32D9" w:rsidRPr="003A32D9" w:rsidRDefault="003A32D9" w:rsidP="003A32D9">
      <w:pPr>
        <w:tabs>
          <w:tab w:val="left" w:pos="877"/>
        </w:tabs>
        <w:rPr>
          <w:rFonts w:ascii="Montserrat" w:hAnsi="Montserrat"/>
        </w:rPr>
      </w:pPr>
    </w:p>
    <w:p w14:paraId="1949DD6E" w14:textId="77777777" w:rsidR="00F072B0" w:rsidRPr="00F072B0" w:rsidRDefault="00F072B0" w:rsidP="00F072B0">
      <w:pPr>
        <w:pStyle w:val="Prrafodelista"/>
        <w:numPr>
          <w:ilvl w:val="0"/>
          <w:numId w:val="4"/>
        </w:numPr>
        <w:tabs>
          <w:tab w:val="left" w:pos="877"/>
        </w:tabs>
        <w:spacing w:before="0"/>
        <w:ind w:right="118"/>
        <w:rPr>
          <w:rFonts w:ascii="Montserrat" w:hAnsi="Montserrat"/>
        </w:rPr>
      </w:pPr>
      <w:r w:rsidRPr="00F072B0">
        <w:rPr>
          <w:rFonts w:ascii="Montserrat" w:hAnsi="Montserrat"/>
        </w:rPr>
        <w:t>Los correos serán revisados por el personal de los departamentos involucrados en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horario de lunes a viernes de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9:00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15:00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horas.</w:t>
      </w:r>
    </w:p>
    <w:p w14:paraId="41C08D1E" w14:textId="77777777" w:rsidR="00F072B0" w:rsidRPr="00F072B0" w:rsidRDefault="00F072B0" w:rsidP="00F072B0">
      <w:pPr>
        <w:pStyle w:val="Prrafodelista"/>
        <w:tabs>
          <w:tab w:val="left" w:pos="877"/>
        </w:tabs>
        <w:spacing w:before="0"/>
        <w:ind w:right="118" w:firstLine="0"/>
        <w:jc w:val="left"/>
        <w:rPr>
          <w:rFonts w:ascii="Montserrat" w:hAnsi="Montserrat"/>
        </w:rPr>
      </w:pPr>
    </w:p>
    <w:p w14:paraId="0F9D8DC1" w14:textId="6068546F" w:rsidR="00F072B0" w:rsidRDefault="00F072B0" w:rsidP="003A32D9">
      <w:pPr>
        <w:pStyle w:val="Prrafodelista"/>
        <w:numPr>
          <w:ilvl w:val="0"/>
          <w:numId w:val="4"/>
        </w:numPr>
        <w:tabs>
          <w:tab w:val="left" w:pos="877"/>
        </w:tabs>
        <w:spacing w:before="0" w:line="237" w:lineRule="auto"/>
        <w:rPr>
          <w:rFonts w:ascii="Montserrat" w:hAnsi="Montserrat"/>
        </w:rPr>
      </w:pPr>
      <w:r w:rsidRPr="00F072B0">
        <w:rPr>
          <w:rFonts w:ascii="Montserrat" w:hAnsi="Montserrat"/>
        </w:rPr>
        <w:t>La entrega de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las</w:t>
      </w:r>
      <w:r w:rsidRPr="00F072B0">
        <w:rPr>
          <w:rFonts w:ascii="Montserrat" w:hAnsi="Montserrat"/>
          <w:spacing w:val="-1"/>
        </w:rPr>
        <w:t xml:space="preserve"> </w:t>
      </w:r>
      <w:r w:rsidRPr="00F072B0">
        <w:rPr>
          <w:rFonts w:ascii="Montserrat" w:hAnsi="Montserrat"/>
        </w:rPr>
        <w:t>fotografías</w:t>
      </w:r>
      <w:r w:rsidRPr="00F072B0">
        <w:rPr>
          <w:rFonts w:ascii="Montserrat" w:hAnsi="Montserrat"/>
          <w:lang w:val="es-MX"/>
        </w:rPr>
        <w:t xml:space="preserve"> y hoja de No adeudo (impresa únicamente con tus datos y fecha)</w:t>
      </w:r>
      <w:r w:rsidRPr="00F072B0">
        <w:rPr>
          <w:rFonts w:ascii="Montserrat" w:hAnsi="Montserrat"/>
          <w:spacing w:val="-2"/>
        </w:rPr>
        <w:t xml:space="preserve"> </w:t>
      </w:r>
      <w:r w:rsidRPr="00F072B0">
        <w:rPr>
          <w:rFonts w:ascii="Montserrat" w:hAnsi="Montserrat"/>
        </w:rPr>
        <w:t>se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hará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en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  <w:spacing w:val="-5"/>
          <w:lang w:val="es-MX"/>
        </w:rPr>
        <w:t xml:space="preserve">ventanilla de Servicios Escolares en </w:t>
      </w:r>
      <w:r w:rsidRPr="00F072B0">
        <w:rPr>
          <w:rFonts w:ascii="Montserrat" w:hAnsi="Montserrat"/>
        </w:rPr>
        <w:t>horario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de</w:t>
      </w:r>
      <w:r w:rsidRPr="00F072B0">
        <w:rPr>
          <w:rFonts w:ascii="Montserrat" w:hAnsi="Montserrat"/>
          <w:spacing w:val="-6"/>
        </w:rPr>
        <w:t xml:space="preserve"> </w:t>
      </w:r>
      <w:r w:rsidRPr="00F072B0">
        <w:rPr>
          <w:rFonts w:ascii="Montserrat" w:hAnsi="Montserrat"/>
        </w:rPr>
        <w:t>9:00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a</w:t>
      </w:r>
      <w:r w:rsidRPr="00F072B0">
        <w:rPr>
          <w:rFonts w:ascii="Montserrat" w:hAnsi="Montserrat"/>
          <w:spacing w:val="-6"/>
        </w:rPr>
        <w:t xml:space="preserve"> </w:t>
      </w:r>
      <w:r w:rsidRPr="00F072B0">
        <w:rPr>
          <w:rFonts w:ascii="Montserrat" w:hAnsi="Montserrat"/>
        </w:rPr>
        <w:t>1</w:t>
      </w:r>
      <w:r w:rsidRPr="00F072B0">
        <w:rPr>
          <w:rFonts w:ascii="Montserrat" w:hAnsi="Montserrat"/>
          <w:lang w:val="es-MX"/>
        </w:rPr>
        <w:t>4</w:t>
      </w:r>
      <w:r w:rsidRPr="00F072B0">
        <w:rPr>
          <w:rFonts w:ascii="Montserrat" w:hAnsi="Montserrat"/>
        </w:rPr>
        <w:t>:00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horas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de</w:t>
      </w:r>
      <w:r w:rsidRPr="00F072B0">
        <w:rPr>
          <w:rFonts w:ascii="Montserrat" w:hAnsi="Montserrat"/>
          <w:spacing w:val="-6"/>
        </w:rPr>
        <w:t xml:space="preserve"> </w:t>
      </w:r>
      <w:r w:rsidRPr="00F072B0">
        <w:rPr>
          <w:rFonts w:ascii="Montserrat" w:hAnsi="Montserrat"/>
        </w:rPr>
        <w:t>lunes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a</w:t>
      </w:r>
      <w:r w:rsidRPr="00F072B0">
        <w:rPr>
          <w:rFonts w:ascii="Montserrat" w:hAnsi="Montserrat"/>
          <w:spacing w:val="-1"/>
        </w:rPr>
        <w:t xml:space="preserve"> </w:t>
      </w:r>
      <w:r w:rsidRPr="00F072B0">
        <w:rPr>
          <w:rFonts w:ascii="Montserrat" w:hAnsi="Montserrat"/>
        </w:rPr>
        <w:t>viernes, y puede venir a dejarlas algún familiar en caso de que no tengas oportunidad de hacerlo.</w:t>
      </w:r>
    </w:p>
    <w:p w14:paraId="3C01DBB2" w14:textId="77777777" w:rsidR="003A32D9" w:rsidRPr="003A32D9" w:rsidRDefault="003A32D9" w:rsidP="003A32D9">
      <w:pPr>
        <w:pStyle w:val="Prrafodelista"/>
        <w:rPr>
          <w:rFonts w:ascii="Montserrat" w:hAnsi="Montserrat"/>
        </w:rPr>
      </w:pPr>
    </w:p>
    <w:p w14:paraId="1D7C136C" w14:textId="77777777" w:rsidR="003A32D9" w:rsidRPr="003A32D9" w:rsidRDefault="003A32D9" w:rsidP="003A32D9">
      <w:pPr>
        <w:pStyle w:val="Prrafodelista"/>
        <w:tabs>
          <w:tab w:val="left" w:pos="877"/>
        </w:tabs>
        <w:spacing w:before="0" w:line="237" w:lineRule="auto"/>
        <w:ind w:left="720" w:firstLine="0"/>
        <w:rPr>
          <w:rFonts w:ascii="Montserrat" w:hAnsi="Montserrat"/>
        </w:rPr>
      </w:pPr>
    </w:p>
    <w:p w14:paraId="2A53E3FB" w14:textId="79527063" w:rsidR="00F072B0" w:rsidRPr="00F072B0" w:rsidRDefault="00F072B0" w:rsidP="00F072B0">
      <w:pPr>
        <w:pStyle w:val="Prrafodelista"/>
        <w:numPr>
          <w:ilvl w:val="0"/>
          <w:numId w:val="4"/>
        </w:numPr>
        <w:tabs>
          <w:tab w:val="left" w:pos="877"/>
        </w:tabs>
        <w:spacing w:before="0"/>
        <w:rPr>
          <w:rFonts w:ascii="Montserrat" w:hAnsi="Montserrat"/>
        </w:rPr>
      </w:pPr>
      <w:r w:rsidRPr="00F072B0">
        <w:rPr>
          <w:rFonts w:ascii="Montserrat" w:hAnsi="Montserrat"/>
        </w:rPr>
        <w:t>Una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 xml:space="preserve">vez que hayas cumplido con los pasos de este procedimiento y hayas sido liberado(a) en el drive interno de NO ADEUDO se </w:t>
      </w:r>
      <w:r w:rsidR="001C52F1">
        <w:rPr>
          <w:rFonts w:ascii="Montserrat" w:hAnsi="Montserrat"/>
        </w:rPr>
        <w:t xml:space="preserve">les </w:t>
      </w:r>
      <w:r w:rsidRPr="00F072B0">
        <w:rPr>
          <w:rFonts w:ascii="Montserrat" w:hAnsi="Montserrat"/>
        </w:rPr>
        <w:t>hará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 xml:space="preserve">llegar de parte de la Oficina de Servicios Estudiantiles </w:t>
      </w:r>
      <w:r w:rsidR="001C52F1">
        <w:rPr>
          <w:rFonts w:ascii="Montserrat" w:hAnsi="Montserrat"/>
        </w:rPr>
        <w:t xml:space="preserve">tanto </w:t>
      </w:r>
      <w:r w:rsidRPr="00F072B0">
        <w:rPr>
          <w:rFonts w:ascii="Montserrat" w:hAnsi="Montserrat"/>
        </w:rPr>
        <w:t>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la División de Estudios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Profesionales (Coord. De Apoyo a Titulación)</w:t>
      </w:r>
      <w:r w:rsidR="001C52F1">
        <w:rPr>
          <w:rFonts w:ascii="Montserrat" w:hAnsi="Montserrat"/>
        </w:rPr>
        <w:t>, como a ti,</w:t>
      </w:r>
      <w:r w:rsidRPr="00F072B0">
        <w:rPr>
          <w:rFonts w:ascii="Montserrat" w:hAnsi="Montserrat"/>
          <w:spacing w:val="-2"/>
        </w:rPr>
        <w:t xml:space="preserve"> </w:t>
      </w:r>
      <w:r w:rsidRPr="00F072B0">
        <w:rPr>
          <w:rFonts w:ascii="Montserrat" w:hAnsi="Montserrat"/>
        </w:rPr>
        <w:t>el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Oficio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de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No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inconveniencia para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la Sustentación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del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Acto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de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Examen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Profesional (Titulación).</w:t>
      </w:r>
    </w:p>
    <w:p w14:paraId="6F5DD6DE" w14:textId="77777777" w:rsidR="00F072B0" w:rsidRPr="00F072B0" w:rsidRDefault="00F072B0" w:rsidP="00F072B0">
      <w:pPr>
        <w:pStyle w:val="Prrafodelista"/>
        <w:tabs>
          <w:tab w:val="left" w:pos="877"/>
        </w:tabs>
        <w:spacing w:before="0"/>
        <w:ind w:firstLine="0"/>
        <w:jc w:val="left"/>
        <w:rPr>
          <w:rFonts w:ascii="Montserrat" w:hAnsi="Montserrat"/>
        </w:rPr>
      </w:pPr>
    </w:p>
    <w:p w14:paraId="7E08F5CF" w14:textId="77777777" w:rsidR="00F072B0" w:rsidRPr="00F072B0" w:rsidRDefault="00F072B0" w:rsidP="00F072B0">
      <w:pPr>
        <w:pStyle w:val="Prrafodelista"/>
        <w:numPr>
          <w:ilvl w:val="0"/>
          <w:numId w:val="4"/>
        </w:numPr>
        <w:tabs>
          <w:tab w:val="left" w:pos="877"/>
        </w:tabs>
        <w:spacing w:before="0" w:line="235" w:lineRule="auto"/>
        <w:ind w:right="112"/>
        <w:rPr>
          <w:rFonts w:ascii="Montserrat" w:hAnsi="Montserrat"/>
        </w:rPr>
      </w:pPr>
      <w:r w:rsidRPr="00F072B0">
        <w:rPr>
          <w:rFonts w:ascii="Montserrat" w:hAnsi="Montserrat"/>
        </w:rPr>
        <w:t>Una vez que se lleve a cabo el acto protocolario, en</w:t>
      </w:r>
      <w:bookmarkStart w:id="0" w:name="_GoBack"/>
      <w:bookmarkEnd w:id="0"/>
      <w:r w:rsidRPr="00F072B0">
        <w:rPr>
          <w:rFonts w:ascii="Montserrat" w:hAnsi="Montserrat"/>
        </w:rPr>
        <w:t xml:space="preserve"> un tiempo aproximado de 15 días hábiles se realizará la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entrega de</w:t>
      </w:r>
      <w:r w:rsidRPr="00F072B0">
        <w:rPr>
          <w:rFonts w:ascii="Montserrat" w:hAnsi="Montserrat"/>
          <w:spacing w:val="-4"/>
        </w:rPr>
        <w:t xml:space="preserve"> </w:t>
      </w:r>
      <w:r w:rsidRPr="00F072B0">
        <w:rPr>
          <w:rFonts w:ascii="Montserrat" w:hAnsi="Montserrat"/>
        </w:rPr>
        <w:t>copia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certificada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del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acta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de</w:t>
      </w:r>
      <w:r w:rsidRPr="00F072B0">
        <w:rPr>
          <w:rFonts w:ascii="Montserrat" w:hAnsi="Montserrat"/>
          <w:spacing w:val="-5"/>
        </w:rPr>
        <w:t xml:space="preserve"> </w:t>
      </w:r>
      <w:r w:rsidRPr="00F072B0">
        <w:rPr>
          <w:rFonts w:ascii="Montserrat" w:hAnsi="Montserrat"/>
        </w:rPr>
        <w:t>examen</w:t>
      </w:r>
      <w:r w:rsidRPr="00F072B0">
        <w:rPr>
          <w:rFonts w:ascii="Montserrat" w:hAnsi="Montserrat"/>
          <w:spacing w:val="-3"/>
        </w:rPr>
        <w:t xml:space="preserve"> </w:t>
      </w:r>
      <w:r w:rsidRPr="00F072B0">
        <w:rPr>
          <w:rFonts w:ascii="Montserrat" w:hAnsi="Montserrat"/>
        </w:rPr>
        <w:t>profesional, la cual puedes recoger en ventanilla de Servicios Escolares (dentro de horario de atención matutino).</w:t>
      </w:r>
    </w:p>
    <w:p w14:paraId="38CB0D72" w14:textId="77777777" w:rsidR="00F072B0" w:rsidRPr="00F072B0" w:rsidRDefault="00F072B0" w:rsidP="00F072B0">
      <w:pPr>
        <w:pStyle w:val="Prrafodelista"/>
        <w:spacing w:before="0"/>
        <w:ind w:left="515" w:firstLine="0"/>
        <w:rPr>
          <w:rFonts w:ascii="Montserrat" w:hAnsi="Montserrat"/>
        </w:rPr>
      </w:pPr>
    </w:p>
    <w:p w14:paraId="60CFA302" w14:textId="77777777" w:rsidR="00F072B0" w:rsidRPr="00F072B0" w:rsidRDefault="00F072B0" w:rsidP="00F072B0">
      <w:pPr>
        <w:pStyle w:val="Prrafodelista"/>
        <w:tabs>
          <w:tab w:val="left" w:pos="877"/>
        </w:tabs>
        <w:spacing w:before="0" w:line="235" w:lineRule="auto"/>
        <w:ind w:right="112" w:firstLine="0"/>
        <w:jc w:val="left"/>
        <w:rPr>
          <w:rFonts w:ascii="Montserrat" w:hAnsi="Montserrat"/>
        </w:rPr>
      </w:pPr>
    </w:p>
    <w:p w14:paraId="18AD6057" w14:textId="1B4E5FD4" w:rsidR="00F072B0" w:rsidRDefault="00F072B0" w:rsidP="00F072B0">
      <w:pPr>
        <w:pStyle w:val="Prrafodelista"/>
        <w:numPr>
          <w:ilvl w:val="0"/>
          <w:numId w:val="4"/>
        </w:numPr>
        <w:tabs>
          <w:tab w:val="left" w:pos="877"/>
        </w:tabs>
        <w:spacing w:before="0"/>
        <w:ind w:right="104"/>
        <w:rPr>
          <w:rFonts w:ascii="Montserrat" w:hAnsi="Montserrat"/>
        </w:rPr>
      </w:pPr>
      <w:r w:rsidRPr="00F072B0">
        <w:rPr>
          <w:rFonts w:ascii="Montserrat" w:hAnsi="Montserrat"/>
        </w:rPr>
        <w:t>Si tienes dudas referente al pago comunícate al correo</w:t>
      </w:r>
      <w:r w:rsidRPr="00F072B0">
        <w:rPr>
          <w:rFonts w:ascii="Montserrat" w:hAnsi="Montserrat"/>
          <w:color w:val="0000FF"/>
        </w:rPr>
        <w:t xml:space="preserve"> </w:t>
      </w:r>
      <w:hyperlink r:id="rId9">
        <w:r w:rsidRPr="00F072B0">
          <w:rPr>
            <w:rFonts w:ascii="Montserrat" w:hAnsi="Montserrat"/>
            <w:color w:val="0000FF"/>
            <w:u w:val="single" w:color="0000FF"/>
          </w:rPr>
          <w:t xml:space="preserve">tesoreria@slp.tecnm.mx </w:t>
        </w:r>
      </w:hyperlink>
      <w:r w:rsidRPr="00F072B0">
        <w:rPr>
          <w:rFonts w:ascii="Montserrat" w:hAnsi="Montserrat"/>
        </w:rPr>
        <w:t>los pagos se</w:t>
      </w:r>
      <w:r w:rsidRPr="00F072B0">
        <w:rPr>
          <w:rFonts w:ascii="Montserrat" w:hAnsi="Montserrat"/>
          <w:spacing w:val="1"/>
        </w:rPr>
        <w:t xml:space="preserve"> </w:t>
      </w:r>
      <w:r w:rsidRPr="00F072B0">
        <w:rPr>
          <w:rFonts w:ascii="Montserrat" w:hAnsi="Montserrat"/>
        </w:rPr>
        <w:t>pueden realizar</w:t>
      </w:r>
      <w:r w:rsidRPr="00F072B0">
        <w:rPr>
          <w:rFonts w:ascii="Montserrat" w:hAnsi="Montserrat"/>
          <w:spacing w:val="-3"/>
        </w:rPr>
        <w:t xml:space="preserve"> únicamente </w:t>
      </w:r>
      <w:r w:rsidRPr="00F072B0">
        <w:rPr>
          <w:rFonts w:ascii="Montserrat" w:hAnsi="Montserrat"/>
        </w:rPr>
        <w:t>del</w:t>
      </w:r>
      <w:r w:rsidRPr="00F072B0">
        <w:rPr>
          <w:rFonts w:ascii="Montserrat" w:hAnsi="Montserrat"/>
          <w:spacing w:val="-2"/>
        </w:rPr>
        <w:t xml:space="preserve"> </w:t>
      </w:r>
      <w:r w:rsidRPr="00F072B0">
        <w:rPr>
          <w:rFonts w:ascii="Montserrat" w:hAnsi="Montserrat"/>
          <w:b/>
        </w:rPr>
        <w:t>01</w:t>
      </w:r>
      <w:r w:rsidRPr="00F072B0">
        <w:rPr>
          <w:rFonts w:ascii="Montserrat" w:hAnsi="Montserrat"/>
          <w:b/>
          <w:spacing w:val="-1"/>
        </w:rPr>
        <w:t xml:space="preserve"> </w:t>
      </w:r>
      <w:r w:rsidRPr="00F072B0">
        <w:rPr>
          <w:rFonts w:ascii="Montserrat" w:hAnsi="Montserrat"/>
          <w:b/>
        </w:rPr>
        <w:t>al</w:t>
      </w:r>
      <w:r w:rsidRPr="00F072B0">
        <w:rPr>
          <w:rFonts w:ascii="Montserrat" w:hAnsi="Montserrat"/>
          <w:b/>
          <w:spacing w:val="-1"/>
        </w:rPr>
        <w:t xml:space="preserve"> </w:t>
      </w:r>
      <w:r w:rsidRPr="00F072B0">
        <w:rPr>
          <w:rFonts w:ascii="Montserrat" w:hAnsi="Montserrat"/>
          <w:b/>
        </w:rPr>
        <w:t>2</w:t>
      </w:r>
      <w:r w:rsidR="001C52F1">
        <w:rPr>
          <w:rFonts w:ascii="Montserrat" w:hAnsi="Montserrat"/>
          <w:b/>
        </w:rPr>
        <w:t>3</w:t>
      </w:r>
      <w:r w:rsidRPr="00F072B0">
        <w:rPr>
          <w:rFonts w:ascii="Montserrat" w:hAnsi="Montserrat"/>
          <w:b/>
          <w:spacing w:val="-1"/>
        </w:rPr>
        <w:t xml:space="preserve"> </w:t>
      </w:r>
      <w:r w:rsidRPr="00F072B0">
        <w:rPr>
          <w:rFonts w:ascii="Montserrat" w:hAnsi="Montserrat"/>
          <w:b/>
        </w:rPr>
        <w:t>de</w:t>
      </w:r>
      <w:r w:rsidRPr="00F072B0">
        <w:rPr>
          <w:rFonts w:ascii="Montserrat" w:hAnsi="Montserrat"/>
          <w:b/>
          <w:spacing w:val="-3"/>
        </w:rPr>
        <w:t xml:space="preserve"> </w:t>
      </w:r>
      <w:r w:rsidRPr="00F072B0">
        <w:rPr>
          <w:rFonts w:ascii="Montserrat" w:hAnsi="Montserrat"/>
          <w:b/>
        </w:rPr>
        <w:t>cada</w:t>
      </w:r>
      <w:r w:rsidRPr="00F072B0">
        <w:rPr>
          <w:rFonts w:ascii="Montserrat" w:hAnsi="Montserrat"/>
          <w:b/>
          <w:spacing w:val="-4"/>
        </w:rPr>
        <w:t xml:space="preserve"> </w:t>
      </w:r>
      <w:r w:rsidRPr="00F072B0">
        <w:rPr>
          <w:rFonts w:ascii="Montserrat" w:hAnsi="Montserrat"/>
          <w:b/>
        </w:rPr>
        <w:t>mes</w:t>
      </w:r>
      <w:r w:rsidRPr="00F072B0">
        <w:rPr>
          <w:rFonts w:ascii="Montserrat" w:hAnsi="Montserrat"/>
        </w:rPr>
        <w:t>.</w:t>
      </w:r>
    </w:p>
    <w:p w14:paraId="28BF0070" w14:textId="1E9F81BF" w:rsidR="003A32D9" w:rsidRDefault="003A32D9" w:rsidP="003A32D9">
      <w:pPr>
        <w:tabs>
          <w:tab w:val="left" w:pos="877"/>
        </w:tabs>
        <w:ind w:right="104"/>
        <w:rPr>
          <w:rFonts w:ascii="Montserrat" w:hAnsi="Montserrat"/>
        </w:rPr>
      </w:pPr>
    </w:p>
    <w:p w14:paraId="684145BD" w14:textId="2DAD3D18" w:rsidR="003A32D9" w:rsidRPr="003A32D9" w:rsidRDefault="003A32D9" w:rsidP="003A32D9">
      <w:pPr>
        <w:pStyle w:val="Prrafodelista"/>
        <w:numPr>
          <w:ilvl w:val="0"/>
          <w:numId w:val="4"/>
        </w:numPr>
        <w:tabs>
          <w:tab w:val="left" w:pos="877"/>
        </w:tabs>
        <w:ind w:right="104"/>
        <w:rPr>
          <w:rFonts w:ascii="Montserrat" w:hAnsi="Montserrat"/>
        </w:rPr>
      </w:pPr>
      <w:r>
        <w:rPr>
          <w:rFonts w:ascii="Montserrat" w:hAnsi="Montserrat"/>
        </w:rPr>
        <w:t xml:space="preserve">Una vez liberado el Título por parte de DGP, deberás realizar el pago por la </w:t>
      </w:r>
      <w:r w:rsidRPr="003A32D9">
        <w:rPr>
          <w:rFonts w:ascii="Montserrat" w:hAnsi="Montserrat"/>
          <w:b/>
        </w:rPr>
        <w:t>Cédula Profesional Electrónica</w:t>
      </w:r>
      <w:r>
        <w:rPr>
          <w:rFonts w:ascii="Montserrat" w:hAnsi="Montserrat"/>
        </w:rPr>
        <w:t xml:space="preserve">, de la cual presentarás una copia al recoger tu Título. </w:t>
      </w:r>
    </w:p>
    <w:p w14:paraId="4E55B090" w14:textId="77777777" w:rsidR="00F072B0" w:rsidRDefault="00F072B0" w:rsidP="00F072B0">
      <w:pPr>
        <w:pStyle w:val="Textoindependiente"/>
        <w:ind w:left="156"/>
        <w:rPr>
          <w:rFonts w:ascii="Montserrat" w:hAnsi="Montserrat"/>
          <w:sz w:val="22"/>
          <w:szCs w:val="22"/>
        </w:rPr>
      </w:pPr>
    </w:p>
    <w:p w14:paraId="48635EAD" w14:textId="77777777" w:rsidR="00D55B68" w:rsidRPr="00F072B0" w:rsidRDefault="00D55B68" w:rsidP="00F072B0">
      <w:pPr>
        <w:pStyle w:val="Textoindependiente"/>
        <w:ind w:left="156"/>
        <w:rPr>
          <w:rFonts w:ascii="Montserrat" w:hAnsi="Montserrat"/>
          <w:sz w:val="22"/>
          <w:szCs w:val="22"/>
        </w:rPr>
      </w:pPr>
    </w:p>
    <w:p w14:paraId="2733EEF0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0E6229BC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66E7BBC7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631BC11E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3ACC9775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55DB2B22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5412AA11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6B132B89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597A0D0C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3A535CF4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2B21BD15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485F8A32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14458984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4AB94F44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4222B407" w14:textId="77777777" w:rsidR="00F47E16" w:rsidRDefault="00F47E16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48613F98" w14:textId="77777777" w:rsidR="00F47E16" w:rsidRDefault="00F47E16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09242735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4B00D593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7A0E4084" w14:textId="77777777" w:rsid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22"/>
          <w:szCs w:val="22"/>
        </w:rPr>
      </w:pPr>
    </w:p>
    <w:p w14:paraId="0FCDF92C" w14:textId="77777777" w:rsidR="00CD10D9" w:rsidRPr="00CD10D9" w:rsidRDefault="00CD10D9" w:rsidP="00F072B0">
      <w:pPr>
        <w:pStyle w:val="Textoindependiente"/>
        <w:ind w:left="156"/>
        <w:jc w:val="center"/>
        <w:rPr>
          <w:rFonts w:ascii="Montserrat" w:hAnsi="Montserrat"/>
          <w:b/>
          <w:sz w:val="40"/>
          <w:szCs w:val="40"/>
        </w:rPr>
      </w:pPr>
    </w:p>
    <w:p w14:paraId="6BDCD224" w14:textId="77777777" w:rsidR="00F072B0" w:rsidRPr="00CD10D9" w:rsidRDefault="00F072B0" w:rsidP="00F072B0">
      <w:pPr>
        <w:pStyle w:val="Textoindependiente"/>
        <w:ind w:left="156"/>
        <w:jc w:val="center"/>
        <w:rPr>
          <w:rFonts w:ascii="Montserrat" w:hAnsi="Montserrat"/>
          <w:b/>
          <w:sz w:val="40"/>
          <w:szCs w:val="40"/>
        </w:rPr>
      </w:pPr>
      <w:r w:rsidRPr="00CD10D9">
        <w:rPr>
          <w:rFonts w:ascii="Montserrat" w:hAnsi="Montserrat"/>
          <w:b/>
          <w:sz w:val="40"/>
          <w:szCs w:val="40"/>
        </w:rPr>
        <w:t>Departamento</w:t>
      </w:r>
      <w:r w:rsidRPr="00CD10D9">
        <w:rPr>
          <w:rFonts w:ascii="Montserrat" w:hAnsi="Montserrat"/>
          <w:b/>
          <w:spacing w:val="-5"/>
          <w:sz w:val="40"/>
          <w:szCs w:val="40"/>
        </w:rPr>
        <w:t xml:space="preserve"> </w:t>
      </w:r>
      <w:r w:rsidRPr="00CD10D9">
        <w:rPr>
          <w:rFonts w:ascii="Montserrat" w:hAnsi="Montserrat"/>
          <w:b/>
          <w:sz w:val="40"/>
          <w:szCs w:val="40"/>
        </w:rPr>
        <w:t>de</w:t>
      </w:r>
      <w:r w:rsidRPr="00CD10D9">
        <w:rPr>
          <w:rFonts w:ascii="Montserrat" w:hAnsi="Montserrat"/>
          <w:b/>
          <w:spacing w:val="-5"/>
          <w:sz w:val="40"/>
          <w:szCs w:val="40"/>
        </w:rPr>
        <w:t xml:space="preserve"> </w:t>
      </w:r>
      <w:r w:rsidRPr="00CD10D9">
        <w:rPr>
          <w:rFonts w:ascii="Montserrat" w:hAnsi="Montserrat"/>
          <w:b/>
          <w:sz w:val="40"/>
          <w:szCs w:val="40"/>
        </w:rPr>
        <w:t>Servicios</w:t>
      </w:r>
      <w:r w:rsidRPr="00CD10D9">
        <w:rPr>
          <w:rFonts w:ascii="Montserrat" w:hAnsi="Montserrat"/>
          <w:b/>
          <w:spacing w:val="-2"/>
          <w:sz w:val="40"/>
          <w:szCs w:val="40"/>
        </w:rPr>
        <w:t xml:space="preserve"> </w:t>
      </w:r>
      <w:r w:rsidRPr="00CD10D9">
        <w:rPr>
          <w:rFonts w:ascii="Montserrat" w:hAnsi="Montserrat"/>
          <w:b/>
          <w:sz w:val="40"/>
          <w:szCs w:val="40"/>
        </w:rPr>
        <w:t>Escolares</w:t>
      </w:r>
    </w:p>
    <w:p w14:paraId="1176A205" w14:textId="77777777" w:rsidR="00F072B0" w:rsidRPr="00CD10D9" w:rsidRDefault="00F072B0" w:rsidP="00F072B0">
      <w:pPr>
        <w:pStyle w:val="Textoindependiente"/>
        <w:ind w:left="156"/>
        <w:jc w:val="center"/>
        <w:rPr>
          <w:rFonts w:ascii="Montserrat" w:hAnsi="Montserrat"/>
          <w:b/>
          <w:sz w:val="40"/>
          <w:szCs w:val="40"/>
        </w:rPr>
      </w:pPr>
      <w:r w:rsidRPr="00CD10D9">
        <w:rPr>
          <w:rFonts w:ascii="Montserrat" w:hAnsi="Montserrat"/>
          <w:b/>
          <w:sz w:val="40"/>
          <w:szCs w:val="40"/>
        </w:rPr>
        <w:t>Oficina de Servicios Estudiantiles</w:t>
      </w:r>
    </w:p>
    <w:p w14:paraId="0F3265DF" w14:textId="77777777" w:rsidR="00F072B0" w:rsidRPr="00F072B0" w:rsidRDefault="00F072B0" w:rsidP="00F072B0">
      <w:pPr>
        <w:pStyle w:val="Textoindependiente"/>
        <w:rPr>
          <w:rFonts w:ascii="Montserrat" w:hAnsi="Montserrat"/>
          <w:sz w:val="22"/>
          <w:szCs w:val="22"/>
        </w:rPr>
      </w:pPr>
    </w:p>
    <w:p w14:paraId="1B7ADD80" w14:textId="77777777" w:rsidR="00F072B0" w:rsidRPr="0015706C" w:rsidRDefault="00F072B0" w:rsidP="00F072B0">
      <w:pPr>
        <w:spacing w:after="0"/>
        <w:rPr>
          <w:rFonts w:ascii="Montserrat" w:hAnsi="Montserrat"/>
        </w:rPr>
      </w:pPr>
    </w:p>
    <w:sectPr w:rsidR="00F072B0" w:rsidRPr="0015706C" w:rsidSect="0015706C">
      <w:headerReference w:type="default" r:id="rId10"/>
      <w:footerReference w:type="default" r:id="rId11"/>
      <w:pgSz w:w="12240" w:h="15840"/>
      <w:pgMar w:top="1417" w:right="1701" w:bottom="1417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D363" w14:textId="77777777" w:rsidR="00F2480D" w:rsidRDefault="00F2480D" w:rsidP="0015706C">
      <w:pPr>
        <w:spacing w:after="0" w:line="240" w:lineRule="auto"/>
      </w:pPr>
      <w:r>
        <w:separator/>
      </w:r>
    </w:p>
  </w:endnote>
  <w:endnote w:type="continuationSeparator" w:id="0">
    <w:p w14:paraId="3C9BC205" w14:textId="77777777" w:rsidR="00F2480D" w:rsidRDefault="00F2480D" w:rsidP="0015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6C73" w14:textId="77777777" w:rsidR="0015706C" w:rsidRDefault="0015706C">
    <w:pPr>
      <w:pStyle w:val="Piedepgina"/>
    </w:pPr>
    <w:r w:rsidRPr="0015706C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70B11FB" wp14:editId="3EBDAD04">
          <wp:simplePos x="0" y="0"/>
          <wp:positionH relativeFrom="margin">
            <wp:posOffset>191770</wp:posOffset>
          </wp:positionH>
          <wp:positionV relativeFrom="paragraph">
            <wp:posOffset>12700</wp:posOffset>
          </wp:positionV>
          <wp:extent cx="669707" cy="396000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06C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DA33C56" wp14:editId="4A4E6677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492760" cy="461010"/>
          <wp:effectExtent l="0" t="0" r="2540" b="0"/>
          <wp:wrapThrough wrapText="bothSides">
            <wp:wrapPolygon edited="0">
              <wp:start x="5845" y="0"/>
              <wp:lineTo x="0" y="7140"/>
              <wp:lineTo x="0" y="20529"/>
              <wp:lineTo x="2505" y="20529"/>
              <wp:lineTo x="17536" y="20529"/>
              <wp:lineTo x="20876" y="20529"/>
              <wp:lineTo x="20876" y="0"/>
              <wp:lineTo x="15031" y="0"/>
              <wp:lineTo x="5845" y="0"/>
            </wp:wrapPolygon>
          </wp:wrapThrough>
          <wp:docPr id="13" name="Imagen 13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7CEC" w14:textId="77777777" w:rsidR="0015706C" w:rsidRDefault="0015706C">
    <w:pPr>
      <w:pStyle w:val="Piedepgina"/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 wp14:anchorId="3CBDB80D" wp14:editId="554A95E0">
          <wp:simplePos x="0" y="0"/>
          <wp:positionH relativeFrom="column">
            <wp:posOffset>-905510</wp:posOffset>
          </wp:positionH>
          <wp:positionV relativeFrom="paragraph">
            <wp:posOffset>334010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9649355" wp14:editId="1274FF5F">
              <wp:simplePos x="0" y="0"/>
              <wp:positionH relativeFrom="margin">
                <wp:posOffset>-253365</wp:posOffset>
              </wp:positionH>
              <wp:positionV relativeFrom="paragraph">
                <wp:posOffset>306705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79DC3" w14:textId="77777777" w:rsidR="0015706C" w:rsidRPr="00CC6C4D" w:rsidRDefault="0015706C" w:rsidP="0015706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v. Tecnológico S/N Col. Unidad Ponciano Arriaga, C.P.78437 Soledad de Graciano Sánchez, S.L.P., Tel. (444)818-21-36, 804-76-00 e-mail: comunicación.difusion@tecnm.mx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slp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6861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9.95pt;margin-top:24.15pt;width:432.65pt;height:5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" filled="f" stroked="f">
              <v:textbox>
                <w:txbxContent>
                  <w:p w:rsidR="0015706C" w:rsidRPr="00CC6C4D" w:rsidRDefault="0015706C" w:rsidP="0015706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v. Tecnológico S/N Col. Unidad Ponciano Arriaga, C.P.78437 Soledad de Graciano Sánchez, S.L.P., Tel. (444)818-21-36, 804-76-00 e-mail: comunicación.difusion@tecnm.mx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slp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6088" w14:textId="77777777" w:rsidR="00F2480D" w:rsidRDefault="00F2480D" w:rsidP="0015706C">
      <w:pPr>
        <w:spacing w:after="0" w:line="240" w:lineRule="auto"/>
      </w:pPr>
      <w:r>
        <w:separator/>
      </w:r>
    </w:p>
  </w:footnote>
  <w:footnote w:type="continuationSeparator" w:id="0">
    <w:p w14:paraId="7F7956FD" w14:textId="77777777" w:rsidR="00F2480D" w:rsidRDefault="00F2480D" w:rsidP="0015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C555" w14:textId="77777777" w:rsidR="0015706C" w:rsidRDefault="001570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B7A2A7" wp14:editId="36E78010">
          <wp:simplePos x="0" y="0"/>
          <wp:positionH relativeFrom="column">
            <wp:posOffset>-438150</wp:posOffset>
          </wp:positionH>
          <wp:positionV relativeFrom="paragraph">
            <wp:posOffset>-124460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8C3C5" wp14:editId="38EB543A">
              <wp:simplePos x="0" y="0"/>
              <wp:positionH relativeFrom="column">
                <wp:posOffset>3587115</wp:posOffset>
              </wp:positionH>
              <wp:positionV relativeFrom="paragraph">
                <wp:posOffset>-134620</wp:posOffset>
              </wp:positionV>
              <wp:extent cx="2609850" cy="5143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4B2" w14:textId="77777777" w:rsidR="0015706C" w:rsidRDefault="0015706C" w:rsidP="0015706C">
                          <w:pPr>
                            <w:spacing w:after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Luis Potosí</w:t>
                          </w:r>
                        </w:p>
                        <w:p w14:paraId="65AF09FA" w14:textId="77777777" w:rsidR="0015706C" w:rsidRDefault="0015706C" w:rsidP="0015706C">
                          <w:pPr>
                            <w:spacing w:after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Subdirección de Planeación y Vinculación </w:t>
                          </w:r>
                        </w:p>
                        <w:p w14:paraId="071EA972" w14:textId="77777777" w:rsidR="0015706C" w:rsidRDefault="0015706C" w:rsidP="0015706C">
                          <w:pPr>
                            <w:spacing w:after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Departamento de Servicios Escolares</w:t>
                          </w:r>
                        </w:p>
                        <w:p w14:paraId="3E5723ED" w14:textId="77777777" w:rsidR="0015706C" w:rsidRPr="00A44E22" w:rsidRDefault="0015706C" w:rsidP="0015706C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00A06B4" w14:textId="77777777" w:rsidR="0015706C" w:rsidRPr="00820EA8" w:rsidRDefault="0015706C" w:rsidP="0015706C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BAFE56F" w14:textId="77777777" w:rsidR="0015706C" w:rsidRDefault="0015706C" w:rsidP="0015706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4516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2.45pt;margin-top:-10.6pt;width:205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qE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" filled="f" stroked="f">
              <v:textbox>
                <w:txbxContent>
                  <w:p w:rsidR="0015706C" w:rsidRDefault="0015706C" w:rsidP="0015706C">
                    <w:pPr>
                      <w:spacing w:after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Luis Potosí</w:t>
                    </w:r>
                  </w:p>
                  <w:p w:rsidR="0015706C" w:rsidRDefault="0015706C" w:rsidP="0015706C">
                    <w:pPr>
                      <w:spacing w:after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Subdirección de Planeación y Vinculación </w:t>
                    </w:r>
                  </w:p>
                  <w:p w:rsidR="0015706C" w:rsidRDefault="0015706C" w:rsidP="0015706C">
                    <w:pPr>
                      <w:spacing w:after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Departamento de Servicios Escolares</w:t>
                    </w:r>
                  </w:p>
                  <w:p w:rsidR="0015706C" w:rsidRPr="00A44E22" w:rsidRDefault="0015706C" w:rsidP="0015706C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5706C" w:rsidRPr="00820EA8" w:rsidRDefault="0015706C" w:rsidP="0015706C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5706C" w:rsidRDefault="0015706C" w:rsidP="0015706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9663C05" w14:textId="77777777" w:rsidR="0015706C" w:rsidRDefault="001570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330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330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77" w:hanging="361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788" w:hanging="361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696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1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4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4DC0EF4"/>
    <w:multiLevelType w:val="hybridMultilevel"/>
    <w:tmpl w:val="9DCA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6C"/>
    <w:rsid w:val="00047635"/>
    <w:rsid w:val="001423C3"/>
    <w:rsid w:val="0015706C"/>
    <w:rsid w:val="001C52F1"/>
    <w:rsid w:val="001D55CE"/>
    <w:rsid w:val="002A6491"/>
    <w:rsid w:val="002D5A4A"/>
    <w:rsid w:val="00312D93"/>
    <w:rsid w:val="003A32D9"/>
    <w:rsid w:val="00491DBD"/>
    <w:rsid w:val="0050294E"/>
    <w:rsid w:val="005F781D"/>
    <w:rsid w:val="008F01F9"/>
    <w:rsid w:val="009D637C"/>
    <w:rsid w:val="00B5730F"/>
    <w:rsid w:val="00CC1BD7"/>
    <w:rsid w:val="00CD10D9"/>
    <w:rsid w:val="00D55B68"/>
    <w:rsid w:val="00F072B0"/>
    <w:rsid w:val="00F2480D"/>
    <w:rsid w:val="00F4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3E1D"/>
  <w15:chartTrackingRefBased/>
  <w15:docId w15:val="{A452BBCC-C853-4A6F-BAE9-2685324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06C"/>
  </w:style>
  <w:style w:type="paragraph" w:styleId="Piedepgina">
    <w:name w:val="footer"/>
    <w:basedOn w:val="Normal"/>
    <w:link w:val="PiedepginaCar"/>
    <w:unhideWhenUsed/>
    <w:rsid w:val="00157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5706C"/>
  </w:style>
  <w:style w:type="character" w:styleId="Hipervnculo">
    <w:name w:val="Hyperlink"/>
    <w:basedOn w:val="Fuentedeprrafopredeter"/>
    <w:rsid w:val="0015706C"/>
    <w:rPr>
      <w:color w:val="0000FF"/>
      <w:u w:val="single"/>
    </w:rPr>
  </w:style>
  <w:style w:type="paragraph" w:styleId="Ttulo">
    <w:name w:val="Title"/>
    <w:basedOn w:val="Normal"/>
    <w:link w:val="TtuloCar"/>
    <w:uiPriority w:val="1"/>
    <w:qFormat/>
    <w:rsid w:val="0015706C"/>
    <w:pPr>
      <w:widowControl w:val="0"/>
      <w:autoSpaceDE w:val="0"/>
      <w:autoSpaceDN w:val="0"/>
      <w:spacing w:before="100" w:after="0" w:line="240" w:lineRule="auto"/>
      <w:ind w:left="1522" w:right="1478"/>
      <w:jc w:val="center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5706C"/>
    <w:rPr>
      <w:rFonts w:ascii="Cambria" w:eastAsia="Cambria" w:hAnsi="Cambria" w:cs="Cambria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570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072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72B0"/>
    <w:rPr>
      <w:rFonts w:ascii="Cambria" w:eastAsia="Cambria" w:hAnsi="Cambria" w:cs="Cambria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072B0"/>
    <w:pPr>
      <w:widowControl w:val="0"/>
      <w:autoSpaceDE w:val="0"/>
      <w:autoSpaceDN w:val="0"/>
      <w:spacing w:before="2" w:after="0" w:line="240" w:lineRule="auto"/>
      <w:ind w:left="876" w:right="110" w:hanging="361"/>
      <w:jc w:val="both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pecializados@slp.tecn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soreria@slp.tecnm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soreria@slp.tecnm.m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2</cp:revision>
  <dcterms:created xsi:type="dcterms:W3CDTF">2024-09-19T15:22:00Z</dcterms:created>
  <dcterms:modified xsi:type="dcterms:W3CDTF">2024-09-19T15:22:00Z</dcterms:modified>
</cp:coreProperties>
</file>